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секретаре судебных заседаний </w:t>
      </w:r>
      <w:r>
        <w:rPr>
          <w:rFonts w:ascii="Times New Roman" w:eastAsia="Times New Roman" w:hAnsi="Times New Roman" w:cs="Times New Roman"/>
          <w:sz w:val="28"/>
          <w:szCs w:val="28"/>
        </w:rPr>
        <w:t>Бекетовой Н.И.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№2-</w:t>
      </w:r>
      <w:r>
        <w:rPr>
          <w:rFonts w:ascii="Times New Roman" w:eastAsia="Times New Roman" w:hAnsi="Times New Roman" w:cs="Times New Roman"/>
          <w:sz w:val="28"/>
          <w:szCs w:val="28"/>
        </w:rPr>
        <w:t>463-2803/2026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Югорского фонда капитального ремонта многоквартирных домов к Горшковой Александре Михайловне о взыскании задолженности по взносам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удовлетворить исковое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Югорского фонда капитального ремонта многоквартирных домов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(ИНН: 8601999247, ОГРН: 1138600001693)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Горшковой Александре Михайловне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8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взносам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Горшковой Александры Михайловны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Югорского фонда капитального ремонта многоквартирных домов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денежные средства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649,70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в том числе,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342,63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руб. – задолженность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взносам по объекту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ул.Пионерская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д.115 пропорциональной доле в праве собственности за период с 01.02.2022 по 30.06.2025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307,07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–пени за несвоевременную оплату </w:t>
      </w:r>
      <w:r>
        <w:rPr>
          <w:rFonts w:ascii="Times New Roman" w:eastAsia="Times New Roman" w:hAnsi="Times New Roman" w:cs="Times New Roman"/>
          <w:sz w:val="28"/>
          <w:szCs w:val="28"/>
        </w:rPr>
        <w:t>взносов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10.04.2025 по 19.06.2025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порядке распределения судебных расходов 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Горшковой Александры Михайловны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Югорского фонда капитального ремонта многоквартирных домов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расходы по оплате государственной пошлины в размере 4000 руб.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ть на содержание решения суда.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может не составлять мотивированное решение суда по рассмотренному им делу. Мотивированное решение суда составляется в случае </w:t>
      </w:r>
      <w:r>
        <w:rPr>
          <w:rFonts w:ascii="Times New Roman" w:eastAsia="Times New Roman" w:hAnsi="Times New Roman" w:cs="Times New Roman"/>
          <w:sz w:val="28"/>
          <w:szCs w:val="28"/>
        </w:rPr>
        <w:t>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8rplc-9">
    <w:name w:val="cat-PassportData grp-18 rplc-9"/>
    <w:basedOn w:val="DefaultParagraphFont"/>
  </w:style>
  <w:style w:type="character" w:customStyle="1" w:styleId="cat-UserDefinedgrp-21rplc-10">
    <w:name w:val="cat-UserDefined grp-21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